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08" w:rsidRPr="00682FB2" w:rsidRDefault="000A16F5" w:rsidP="00682FB2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682FB2">
        <w:rPr>
          <w:rFonts w:ascii="Times New Roman" w:hAnsi="Times New Roman" w:cs="Times New Roman"/>
          <w:color w:val="auto"/>
        </w:rPr>
        <w:t xml:space="preserve">BÀI </w:t>
      </w:r>
      <w:r w:rsidR="00682FB2" w:rsidRPr="00682FB2">
        <w:rPr>
          <w:rFonts w:ascii="Times New Roman" w:hAnsi="Times New Roman" w:cs="Times New Roman"/>
          <w:color w:val="auto"/>
        </w:rPr>
        <w:t xml:space="preserve">VIẾT: </w:t>
      </w:r>
      <w:r w:rsidRPr="00682FB2">
        <w:rPr>
          <w:rFonts w:ascii="Times New Roman" w:hAnsi="Times New Roman" w:cs="Times New Roman"/>
          <w:color w:val="auto"/>
        </w:rPr>
        <w:t>V</w:t>
      </w:r>
      <w:r w:rsidRPr="00682FB2">
        <w:rPr>
          <w:rFonts w:ascii="Times New Roman" w:hAnsi="Times New Roman" w:cs="Times New Roman"/>
          <w:color w:val="auto"/>
        </w:rPr>
        <w:t>Ề</w:t>
      </w:r>
      <w:r w:rsidRPr="00682FB2">
        <w:rPr>
          <w:rFonts w:ascii="Times New Roman" w:hAnsi="Times New Roman" w:cs="Times New Roman"/>
          <w:color w:val="auto"/>
        </w:rPr>
        <w:t xml:space="preserve"> S</w:t>
      </w:r>
      <w:r w:rsidRPr="00682FB2">
        <w:rPr>
          <w:rFonts w:ascii="Times New Roman" w:hAnsi="Times New Roman" w:cs="Times New Roman"/>
          <w:color w:val="auto"/>
        </w:rPr>
        <w:t>Ự</w:t>
      </w:r>
      <w:r w:rsidRPr="00682FB2">
        <w:rPr>
          <w:rFonts w:ascii="Times New Roman" w:hAnsi="Times New Roman" w:cs="Times New Roman"/>
          <w:color w:val="auto"/>
        </w:rPr>
        <w:t xml:space="preserve"> PHÁT TRI</w:t>
      </w:r>
      <w:r w:rsidRPr="00682FB2">
        <w:rPr>
          <w:rFonts w:ascii="Times New Roman" w:hAnsi="Times New Roman" w:cs="Times New Roman"/>
          <w:color w:val="auto"/>
        </w:rPr>
        <w:t>Ể</w:t>
      </w:r>
      <w:r w:rsidRPr="00682FB2">
        <w:rPr>
          <w:rFonts w:ascii="Times New Roman" w:hAnsi="Times New Roman" w:cs="Times New Roman"/>
          <w:color w:val="auto"/>
        </w:rPr>
        <w:t>N NGÀNH Y T</w:t>
      </w:r>
      <w:r w:rsidRPr="00682FB2">
        <w:rPr>
          <w:rFonts w:ascii="Times New Roman" w:hAnsi="Times New Roman" w:cs="Times New Roman"/>
          <w:color w:val="auto"/>
        </w:rPr>
        <w:t>Ế</w:t>
      </w:r>
      <w:r w:rsidRPr="00682FB2">
        <w:rPr>
          <w:rFonts w:ascii="Times New Roman" w:hAnsi="Times New Roman" w:cs="Times New Roman"/>
          <w:color w:val="auto"/>
        </w:rPr>
        <w:br/>
        <w:t>T</w:t>
      </w:r>
      <w:r w:rsidRPr="00682FB2">
        <w:rPr>
          <w:rFonts w:ascii="Times New Roman" w:hAnsi="Times New Roman" w:cs="Times New Roman"/>
          <w:color w:val="auto"/>
        </w:rPr>
        <w:t>Ạ</w:t>
      </w:r>
      <w:r w:rsidRPr="00682FB2">
        <w:rPr>
          <w:rFonts w:ascii="Times New Roman" w:hAnsi="Times New Roman" w:cs="Times New Roman"/>
          <w:color w:val="auto"/>
        </w:rPr>
        <w:t>I TRUNG TÂM Y T</w:t>
      </w:r>
      <w:r w:rsidRPr="00682FB2">
        <w:rPr>
          <w:rFonts w:ascii="Times New Roman" w:hAnsi="Times New Roman" w:cs="Times New Roman"/>
          <w:color w:val="auto"/>
        </w:rPr>
        <w:t>Ế</w:t>
      </w:r>
      <w:r w:rsidRPr="00682FB2">
        <w:rPr>
          <w:rFonts w:ascii="Times New Roman" w:hAnsi="Times New Roman" w:cs="Times New Roman"/>
          <w:color w:val="auto"/>
        </w:rPr>
        <w:t xml:space="preserve"> KHU V</w:t>
      </w:r>
      <w:r w:rsidRPr="00682FB2">
        <w:rPr>
          <w:rFonts w:ascii="Times New Roman" w:hAnsi="Times New Roman" w:cs="Times New Roman"/>
          <w:color w:val="auto"/>
        </w:rPr>
        <w:t>Ự</w:t>
      </w:r>
      <w:r w:rsidRPr="00682FB2">
        <w:rPr>
          <w:rFonts w:ascii="Times New Roman" w:hAnsi="Times New Roman" w:cs="Times New Roman"/>
          <w:color w:val="auto"/>
        </w:rPr>
        <w:t>C TH</w:t>
      </w:r>
      <w:r w:rsidRPr="00682FB2">
        <w:rPr>
          <w:rFonts w:ascii="Times New Roman" w:hAnsi="Times New Roman" w:cs="Times New Roman"/>
          <w:color w:val="auto"/>
        </w:rPr>
        <w:t>Ạ</w:t>
      </w:r>
      <w:r w:rsidRPr="00682FB2">
        <w:rPr>
          <w:rFonts w:ascii="Times New Roman" w:hAnsi="Times New Roman" w:cs="Times New Roman"/>
          <w:color w:val="auto"/>
        </w:rPr>
        <w:t>CH HÃN</w:t>
      </w:r>
      <w:bookmarkEnd w:id="0"/>
    </w:p>
    <w:p w:rsidR="00682FB2" w:rsidRDefault="00682FB2" w:rsidP="00682FB2">
      <w:pPr>
        <w:tabs>
          <w:tab w:val="left" w:pos="3450"/>
        </w:tabs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643EE0" wp14:editId="41CCD44B">
            <wp:extent cx="1428750" cy="1428750"/>
            <wp:effectExtent l="0" t="0" r="0" b="0"/>
            <wp:docPr id="3" name="Picture 3" descr="D:\logo đơn v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ogo đơn v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108" w:rsidRPr="00682FB2" w:rsidRDefault="000A16F5" w:rsidP="00682F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82FB2">
        <w:rPr>
          <w:rFonts w:ascii="Times New Roman" w:hAnsi="Times New Roman" w:cs="Times New Roman"/>
          <w:sz w:val="28"/>
          <w:szCs w:val="28"/>
        </w:rPr>
        <w:t>Trong nh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>ng năm g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n đây, cùng v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i s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m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nh m</w:t>
      </w:r>
      <w:r w:rsidRPr="00682FB2">
        <w:rPr>
          <w:rFonts w:ascii="Times New Roman" w:hAnsi="Times New Roman" w:cs="Times New Roman"/>
          <w:sz w:val="28"/>
          <w:szCs w:val="28"/>
        </w:rPr>
        <w:t>ẽ</w:t>
      </w:r>
      <w:r w:rsidRPr="00682FB2">
        <w:rPr>
          <w:rFonts w:ascii="Times New Roman" w:hAnsi="Times New Roman" w:cs="Times New Roman"/>
          <w:sz w:val="28"/>
          <w:szCs w:val="28"/>
        </w:rPr>
        <w:t xml:space="preserve"> c</w:t>
      </w:r>
      <w:r w:rsidRPr="00682FB2">
        <w:rPr>
          <w:rFonts w:ascii="Times New Roman" w:hAnsi="Times New Roman" w:cs="Times New Roman"/>
          <w:sz w:val="28"/>
          <w:szCs w:val="28"/>
        </w:rPr>
        <w:t>ủ</w:t>
      </w:r>
      <w:r w:rsidRPr="00682FB2">
        <w:rPr>
          <w:rFonts w:ascii="Times New Roman" w:hAnsi="Times New Roman" w:cs="Times New Roman"/>
          <w:sz w:val="28"/>
          <w:szCs w:val="28"/>
        </w:rPr>
        <w:t>a khoa h</w:t>
      </w:r>
      <w:r w:rsidRPr="00682FB2">
        <w:rPr>
          <w:rFonts w:ascii="Times New Roman" w:hAnsi="Times New Roman" w:cs="Times New Roman"/>
          <w:sz w:val="28"/>
          <w:szCs w:val="28"/>
        </w:rPr>
        <w:t>ọ</w:t>
      </w:r>
      <w:r w:rsidRPr="00682FB2">
        <w:rPr>
          <w:rFonts w:ascii="Times New Roman" w:hAnsi="Times New Roman" w:cs="Times New Roman"/>
          <w:sz w:val="28"/>
          <w:szCs w:val="28"/>
        </w:rPr>
        <w:t>c – công ngh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và 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tri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khai Chương trình chuy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đ</w:t>
      </w:r>
      <w:r w:rsidRPr="00682FB2">
        <w:rPr>
          <w:rFonts w:ascii="Times New Roman" w:hAnsi="Times New Roman" w:cs="Times New Roman"/>
          <w:sz w:val="28"/>
          <w:szCs w:val="28"/>
        </w:rPr>
        <w:t>ổ</w:t>
      </w:r>
      <w:r w:rsidRPr="00682FB2">
        <w:rPr>
          <w:rFonts w:ascii="Times New Roman" w:hAnsi="Times New Roman" w:cs="Times New Roman"/>
          <w:sz w:val="28"/>
          <w:szCs w:val="28"/>
        </w:rPr>
        <w:t>i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 xml:space="preserve"> qu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c gia, ngành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nói chung và Trung tâm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</w:t>
      </w:r>
      <w:r w:rsidRPr="00682FB2">
        <w:rPr>
          <w:rFonts w:ascii="Times New Roman" w:hAnsi="Times New Roman" w:cs="Times New Roman"/>
          <w:sz w:val="28"/>
          <w:szCs w:val="28"/>
        </w:rPr>
        <w:t>khu v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c Th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ch Hãn, phư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ng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ng Tr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>, t</w:t>
      </w:r>
      <w:r w:rsidRPr="00682FB2">
        <w:rPr>
          <w:rFonts w:ascii="Times New Roman" w:hAnsi="Times New Roman" w:cs="Times New Roman"/>
          <w:sz w:val="28"/>
          <w:szCs w:val="28"/>
        </w:rPr>
        <w:t>ỉ</w:t>
      </w:r>
      <w:r w:rsidRPr="00682FB2">
        <w:rPr>
          <w:rFonts w:ascii="Times New Roman" w:hAnsi="Times New Roman" w:cs="Times New Roman"/>
          <w:sz w:val="28"/>
          <w:szCs w:val="28"/>
        </w:rPr>
        <w:t>nh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ng Tr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 xml:space="preserve"> nói riêng đã có nh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>ng bư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c phát tri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rõ nét, t</w:t>
      </w:r>
      <w:r w:rsidRPr="00682FB2">
        <w:rPr>
          <w:rFonts w:ascii="Times New Roman" w:hAnsi="Times New Roman" w:cs="Times New Roman"/>
          <w:sz w:val="28"/>
          <w:szCs w:val="28"/>
        </w:rPr>
        <w:t>ừ</w:t>
      </w:r>
      <w:r w:rsidRPr="00682FB2">
        <w:rPr>
          <w:rFonts w:ascii="Times New Roman" w:hAnsi="Times New Roman" w:cs="Times New Roman"/>
          <w:sz w:val="28"/>
          <w:szCs w:val="28"/>
        </w:rPr>
        <w:t>ng bư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c 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đ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i hóa ho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t đ</w:t>
      </w:r>
      <w:r w:rsidRPr="00682FB2">
        <w:rPr>
          <w:rFonts w:ascii="Times New Roman" w:hAnsi="Times New Roman" w:cs="Times New Roman"/>
          <w:sz w:val="28"/>
          <w:szCs w:val="28"/>
        </w:rPr>
        <w:t>ộ</w:t>
      </w:r>
      <w:r w:rsidRPr="00682FB2">
        <w:rPr>
          <w:rFonts w:ascii="Times New Roman" w:hAnsi="Times New Roman" w:cs="Times New Roman"/>
          <w:sz w:val="28"/>
          <w:szCs w:val="28"/>
        </w:rPr>
        <w:t>ng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lý, khám ch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>a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và ph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c v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 xml:space="preserve"> ngư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dân.</w:t>
      </w:r>
    </w:p>
    <w:p w:rsidR="00585108" w:rsidRPr="00682FB2" w:rsidRDefault="000A16F5" w:rsidP="00682F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82FB2">
        <w:rPr>
          <w:rFonts w:ascii="Times New Roman" w:hAnsi="Times New Roman" w:cs="Times New Roman"/>
          <w:sz w:val="28"/>
          <w:szCs w:val="28"/>
        </w:rPr>
        <w:t>Xác đ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>nh chuy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đ</w:t>
      </w:r>
      <w:r w:rsidRPr="00682FB2">
        <w:rPr>
          <w:rFonts w:ascii="Times New Roman" w:hAnsi="Times New Roman" w:cs="Times New Roman"/>
          <w:sz w:val="28"/>
          <w:szCs w:val="28"/>
        </w:rPr>
        <w:t>ổ</w:t>
      </w:r>
      <w:r w:rsidRPr="00682FB2">
        <w:rPr>
          <w:rFonts w:ascii="Times New Roman" w:hAnsi="Times New Roman" w:cs="Times New Roman"/>
          <w:sz w:val="28"/>
          <w:szCs w:val="28"/>
        </w:rPr>
        <w:t>i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 xml:space="preserve"> là nhi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m v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 xml:space="preserve"> tr</w:t>
      </w:r>
      <w:r w:rsidRPr="00682FB2">
        <w:rPr>
          <w:rFonts w:ascii="Times New Roman" w:hAnsi="Times New Roman" w:cs="Times New Roman"/>
          <w:sz w:val="28"/>
          <w:szCs w:val="28"/>
        </w:rPr>
        <w:t>ọ</w:t>
      </w:r>
      <w:r w:rsidRPr="00682FB2">
        <w:rPr>
          <w:rFonts w:ascii="Times New Roman" w:hAnsi="Times New Roman" w:cs="Times New Roman"/>
          <w:sz w:val="28"/>
          <w:szCs w:val="28"/>
        </w:rPr>
        <w:t>ng tâm, mang tính chi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>n lư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c lâu dài, Tru</w:t>
      </w:r>
      <w:r w:rsidRPr="00682FB2">
        <w:rPr>
          <w:rFonts w:ascii="Times New Roman" w:hAnsi="Times New Roman" w:cs="Times New Roman"/>
          <w:sz w:val="28"/>
          <w:szCs w:val="28"/>
        </w:rPr>
        <w:t>ng tâm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khu v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c Th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ch Hãn đã ch</w:t>
      </w:r>
      <w:r w:rsidRPr="00682FB2">
        <w:rPr>
          <w:rFonts w:ascii="Times New Roman" w:hAnsi="Times New Roman" w:cs="Times New Roman"/>
          <w:sz w:val="28"/>
          <w:szCs w:val="28"/>
        </w:rPr>
        <w:t>ủ</w:t>
      </w:r>
      <w:r w:rsidRPr="00682FB2">
        <w:rPr>
          <w:rFonts w:ascii="Times New Roman" w:hAnsi="Times New Roman" w:cs="Times New Roman"/>
          <w:sz w:val="28"/>
          <w:szCs w:val="28"/>
        </w:rPr>
        <w:t xml:space="preserve"> đ</w:t>
      </w:r>
      <w:r w:rsidRPr="00682FB2">
        <w:rPr>
          <w:rFonts w:ascii="Times New Roman" w:hAnsi="Times New Roman" w:cs="Times New Roman"/>
          <w:sz w:val="28"/>
          <w:szCs w:val="28"/>
        </w:rPr>
        <w:t>ộ</w:t>
      </w:r>
      <w:r w:rsidRPr="00682FB2">
        <w:rPr>
          <w:rFonts w:ascii="Times New Roman" w:hAnsi="Times New Roman" w:cs="Times New Roman"/>
          <w:sz w:val="28"/>
          <w:szCs w:val="28"/>
        </w:rPr>
        <w:t>ng tri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khai nhi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gi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 xml:space="preserve">i pháp 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ng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công ngh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thông tin vào công tác chuyên môn và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lý đi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hành. N</w:t>
      </w:r>
      <w:r w:rsidRPr="00682FB2">
        <w:rPr>
          <w:rFonts w:ascii="Times New Roman" w:hAnsi="Times New Roman" w:cs="Times New Roman"/>
          <w:sz w:val="28"/>
          <w:szCs w:val="28"/>
        </w:rPr>
        <w:t>ổ</w:t>
      </w:r>
      <w:r w:rsidRPr="00682FB2">
        <w:rPr>
          <w:rFonts w:ascii="Times New Roman" w:hAnsi="Times New Roman" w:cs="Times New Roman"/>
          <w:sz w:val="28"/>
          <w:szCs w:val="28"/>
        </w:rPr>
        <w:t>i b</w:t>
      </w:r>
      <w:r w:rsidRPr="00682FB2">
        <w:rPr>
          <w:rFonts w:ascii="Times New Roman" w:hAnsi="Times New Roman" w:cs="Times New Roman"/>
          <w:sz w:val="28"/>
          <w:szCs w:val="28"/>
        </w:rPr>
        <w:t>ậ</w:t>
      </w:r>
      <w:r w:rsidRPr="00682FB2">
        <w:rPr>
          <w:rFonts w:ascii="Times New Roman" w:hAnsi="Times New Roman" w:cs="Times New Roman"/>
          <w:sz w:val="28"/>
          <w:szCs w:val="28"/>
        </w:rPr>
        <w:t>t trong đó là 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tri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khai và đưa vào s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 xml:space="preserve">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án đi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t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 xml:space="preserve"> (EMR), thay th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d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n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án gi</w:t>
      </w:r>
      <w:r w:rsidRPr="00682FB2">
        <w:rPr>
          <w:rFonts w:ascii="Times New Roman" w:hAnsi="Times New Roman" w:cs="Times New Roman"/>
          <w:sz w:val="28"/>
          <w:szCs w:val="28"/>
        </w:rPr>
        <w:t>ấ</w:t>
      </w:r>
      <w:r w:rsidRPr="00682FB2">
        <w:rPr>
          <w:rFonts w:ascii="Times New Roman" w:hAnsi="Times New Roman" w:cs="Times New Roman"/>
          <w:sz w:val="28"/>
          <w:szCs w:val="28"/>
        </w:rPr>
        <w:t>y truy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n t</w:t>
      </w:r>
      <w:r w:rsidRPr="00682FB2">
        <w:rPr>
          <w:rFonts w:ascii="Times New Roman" w:hAnsi="Times New Roman" w:cs="Times New Roman"/>
          <w:sz w:val="28"/>
          <w:szCs w:val="28"/>
        </w:rPr>
        <w:t>h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ng. 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áp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án đi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t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 xml:space="preserve"> đã giúp chu</w:t>
      </w:r>
      <w:r w:rsidRPr="00682FB2">
        <w:rPr>
          <w:rFonts w:ascii="Times New Roman" w:hAnsi="Times New Roman" w:cs="Times New Roman"/>
          <w:sz w:val="28"/>
          <w:szCs w:val="28"/>
        </w:rPr>
        <w:t>ẩ</w:t>
      </w:r>
      <w:r w:rsidRPr="00682FB2">
        <w:rPr>
          <w:rFonts w:ascii="Times New Roman" w:hAnsi="Times New Roman" w:cs="Times New Roman"/>
          <w:sz w:val="28"/>
          <w:szCs w:val="28"/>
        </w:rPr>
        <w:t>n hóa quy trình khám ch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>a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nh,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lý thông tin ngư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khoa h</w:t>
      </w:r>
      <w:r w:rsidRPr="00682FB2">
        <w:rPr>
          <w:rFonts w:ascii="Times New Roman" w:hAnsi="Times New Roman" w:cs="Times New Roman"/>
          <w:sz w:val="28"/>
          <w:szCs w:val="28"/>
        </w:rPr>
        <w:t>ọ</w:t>
      </w:r>
      <w:r w:rsidRPr="00682FB2">
        <w:rPr>
          <w:rFonts w:ascii="Times New Roman" w:hAnsi="Times New Roman" w:cs="Times New Roman"/>
          <w:sz w:val="28"/>
          <w:szCs w:val="28"/>
        </w:rPr>
        <w:t>c, chính xác, t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o đi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ki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thu</w:t>
      </w:r>
      <w:r w:rsidRPr="00682FB2">
        <w:rPr>
          <w:rFonts w:ascii="Times New Roman" w:hAnsi="Times New Roman" w:cs="Times New Roman"/>
          <w:sz w:val="28"/>
          <w:szCs w:val="28"/>
        </w:rPr>
        <w:t>ậ</w:t>
      </w:r>
      <w:r w:rsidRPr="00682FB2">
        <w:rPr>
          <w:rFonts w:ascii="Times New Roman" w:hAnsi="Times New Roman" w:cs="Times New Roman"/>
          <w:sz w:val="28"/>
          <w:szCs w:val="28"/>
        </w:rPr>
        <w:t>n l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i cho công tác theo dõi đi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tr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 xml:space="preserve"> liên t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c và nâng cao ch</w:t>
      </w:r>
      <w:r w:rsidRPr="00682FB2">
        <w:rPr>
          <w:rFonts w:ascii="Times New Roman" w:hAnsi="Times New Roman" w:cs="Times New Roman"/>
          <w:sz w:val="28"/>
          <w:szCs w:val="28"/>
        </w:rPr>
        <w:t>ấ</w:t>
      </w:r>
      <w:r w:rsidRPr="00682FB2">
        <w:rPr>
          <w:rFonts w:ascii="Times New Roman" w:hAnsi="Times New Roman" w:cs="Times New Roman"/>
          <w:sz w:val="28"/>
          <w:szCs w:val="28"/>
        </w:rPr>
        <w:t>t lư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ng chăm sóc s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c kh</w:t>
      </w:r>
      <w:r w:rsidRPr="00682FB2">
        <w:rPr>
          <w:rFonts w:ascii="Times New Roman" w:hAnsi="Times New Roman" w:cs="Times New Roman"/>
          <w:sz w:val="28"/>
          <w:szCs w:val="28"/>
        </w:rPr>
        <w:t>ỏ</w:t>
      </w:r>
      <w:r w:rsidRPr="00682FB2">
        <w:rPr>
          <w:rFonts w:ascii="Times New Roman" w:hAnsi="Times New Roman" w:cs="Times New Roman"/>
          <w:sz w:val="28"/>
          <w:szCs w:val="28"/>
        </w:rPr>
        <w:t>e nhân dân.</w:t>
      </w:r>
    </w:p>
    <w:p w:rsidR="00585108" w:rsidRPr="00682FB2" w:rsidRDefault="000A16F5" w:rsidP="00682F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82FB2">
        <w:rPr>
          <w:rFonts w:ascii="Times New Roman" w:hAnsi="Times New Roman" w:cs="Times New Roman"/>
          <w:sz w:val="28"/>
          <w:szCs w:val="28"/>
        </w:rPr>
        <w:t>Bên c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nh đó,</w:t>
      </w:r>
      <w:r w:rsidRPr="00682FB2">
        <w:rPr>
          <w:rFonts w:ascii="Times New Roman" w:hAnsi="Times New Roman" w:cs="Times New Roman"/>
          <w:sz w:val="28"/>
          <w:szCs w:val="28"/>
        </w:rPr>
        <w:t xml:space="preserve"> Trung tâm đã tri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khai 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u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 xml:space="preserve"> 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s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 xml:space="preserve">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ch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 xml:space="preserve"> ký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, ký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 xml:space="preserve"> đi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t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 xml:space="preserve"> trong công tác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lý, đi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hành và chuyên môn nghi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p v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. Các văn b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hành chính, h</w:t>
      </w:r>
      <w:r w:rsidRPr="00682FB2">
        <w:rPr>
          <w:rFonts w:ascii="Times New Roman" w:hAnsi="Times New Roman" w:cs="Times New Roman"/>
          <w:sz w:val="28"/>
          <w:szCs w:val="28"/>
        </w:rPr>
        <w:t>ồ</w:t>
      </w:r>
      <w:r w:rsidRPr="00682FB2">
        <w:rPr>
          <w:rFonts w:ascii="Times New Roman" w:hAnsi="Times New Roman" w:cs="Times New Roman"/>
          <w:sz w:val="28"/>
          <w:szCs w:val="28"/>
        </w:rPr>
        <w:t xml:space="preserve"> sơ khám ch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>a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nh, thanh toán b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o hi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m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đư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c x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 xml:space="preserve"> lý nhanh chóng, k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>p th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i, b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o đ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m tính pháp lý</w:t>
      </w:r>
      <w:r w:rsidRPr="00682FB2">
        <w:rPr>
          <w:rFonts w:ascii="Times New Roman" w:hAnsi="Times New Roman" w:cs="Times New Roman"/>
          <w:sz w:val="28"/>
          <w:szCs w:val="28"/>
        </w:rPr>
        <w:t>, an toàn thông tin và góp ph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n xây d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ng môi trư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ng làm 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đi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t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>, gi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m thi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u gi</w:t>
      </w:r>
      <w:r w:rsidRPr="00682FB2">
        <w:rPr>
          <w:rFonts w:ascii="Times New Roman" w:hAnsi="Times New Roman" w:cs="Times New Roman"/>
          <w:sz w:val="28"/>
          <w:szCs w:val="28"/>
        </w:rPr>
        <w:t>ấ</w:t>
      </w:r>
      <w:r w:rsidRPr="00682FB2">
        <w:rPr>
          <w:rFonts w:ascii="Times New Roman" w:hAnsi="Times New Roman" w:cs="Times New Roman"/>
          <w:sz w:val="28"/>
          <w:szCs w:val="28"/>
        </w:rPr>
        <w:t>y t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, nâng cao 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u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 xml:space="preserve"> ho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t đ</w:t>
      </w:r>
      <w:r w:rsidRPr="00682FB2">
        <w:rPr>
          <w:rFonts w:ascii="Times New Roman" w:hAnsi="Times New Roman" w:cs="Times New Roman"/>
          <w:sz w:val="28"/>
          <w:szCs w:val="28"/>
        </w:rPr>
        <w:t>ộ</w:t>
      </w:r>
      <w:r w:rsidRPr="00682FB2">
        <w:rPr>
          <w:rFonts w:ascii="Times New Roman" w:hAnsi="Times New Roman" w:cs="Times New Roman"/>
          <w:sz w:val="28"/>
          <w:szCs w:val="28"/>
        </w:rPr>
        <w:t>ng c</w:t>
      </w:r>
      <w:r w:rsidRPr="00682FB2">
        <w:rPr>
          <w:rFonts w:ascii="Times New Roman" w:hAnsi="Times New Roman" w:cs="Times New Roman"/>
          <w:sz w:val="28"/>
          <w:szCs w:val="28"/>
        </w:rPr>
        <w:t>ủ</w:t>
      </w:r>
      <w:r w:rsidRPr="00682FB2">
        <w:rPr>
          <w:rFonts w:ascii="Times New Roman" w:hAnsi="Times New Roman" w:cs="Times New Roman"/>
          <w:sz w:val="28"/>
          <w:szCs w:val="28"/>
        </w:rPr>
        <w:t>a đơn v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>.</w:t>
      </w:r>
    </w:p>
    <w:p w:rsidR="00585108" w:rsidRPr="00682FB2" w:rsidRDefault="000A16F5" w:rsidP="00682F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82FB2">
        <w:rPr>
          <w:rFonts w:ascii="Times New Roman" w:hAnsi="Times New Roman" w:cs="Times New Roman"/>
          <w:sz w:val="28"/>
          <w:szCs w:val="28"/>
        </w:rPr>
        <w:t>Cùng v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i 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đ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u tư h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 xml:space="preserve"> t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ng công ngh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thông tin, Trung tâm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khu v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c Th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ch Hãn luôn quan tâm nâng cao ch</w:t>
      </w:r>
      <w:r w:rsidRPr="00682FB2">
        <w:rPr>
          <w:rFonts w:ascii="Times New Roman" w:hAnsi="Times New Roman" w:cs="Times New Roman"/>
          <w:sz w:val="28"/>
          <w:szCs w:val="28"/>
        </w:rPr>
        <w:t>ấ</w:t>
      </w:r>
      <w:r w:rsidRPr="00682FB2">
        <w:rPr>
          <w:rFonts w:ascii="Times New Roman" w:hAnsi="Times New Roman" w:cs="Times New Roman"/>
          <w:sz w:val="28"/>
          <w:szCs w:val="28"/>
        </w:rPr>
        <w:t>t lư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ng ngu</w:t>
      </w:r>
      <w:r w:rsidRPr="00682FB2">
        <w:rPr>
          <w:rFonts w:ascii="Times New Roman" w:hAnsi="Times New Roman" w:cs="Times New Roman"/>
          <w:sz w:val="28"/>
          <w:szCs w:val="28"/>
        </w:rPr>
        <w:t>ồ</w:t>
      </w:r>
      <w:r w:rsidRPr="00682FB2">
        <w:rPr>
          <w:rFonts w:ascii="Times New Roman" w:hAnsi="Times New Roman" w:cs="Times New Roman"/>
          <w:sz w:val="28"/>
          <w:szCs w:val="28"/>
        </w:rPr>
        <w:t>n nhâ</w:t>
      </w:r>
      <w:r w:rsidRPr="00682FB2">
        <w:rPr>
          <w:rFonts w:ascii="Times New Roman" w:hAnsi="Times New Roman" w:cs="Times New Roman"/>
          <w:sz w:val="28"/>
          <w:szCs w:val="28"/>
        </w:rPr>
        <w:t>n l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c. Đ</w:t>
      </w:r>
      <w:r w:rsidRPr="00682FB2">
        <w:rPr>
          <w:rFonts w:ascii="Times New Roman" w:hAnsi="Times New Roman" w:cs="Times New Roman"/>
          <w:sz w:val="28"/>
          <w:szCs w:val="28"/>
        </w:rPr>
        <w:t>ộ</w:t>
      </w:r>
      <w:r w:rsidRPr="00682FB2">
        <w:rPr>
          <w:rFonts w:ascii="Times New Roman" w:hAnsi="Times New Roman" w:cs="Times New Roman"/>
          <w:sz w:val="28"/>
          <w:szCs w:val="28"/>
        </w:rPr>
        <w:t>i ngũ cán b</w:t>
      </w:r>
      <w:r w:rsidRPr="00682FB2">
        <w:rPr>
          <w:rFonts w:ascii="Times New Roman" w:hAnsi="Times New Roman" w:cs="Times New Roman"/>
          <w:sz w:val="28"/>
          <w:szCs w:val="28"/>
        </w:rPr>
        <w:t>ộ</w:t>
      </w:r>
      <w:r w:rsidRPr="00682FB2">
        <w:rPr>
          <w:rFonts w:ascii="Times New Roman" w:hAnsi="Times New Roman" w:cs="Times New Roman"/>
          <w:sz w:val="28"/>
          <w:szCs w:val="28"/>
        </w:rPr>
        <w:t>, viên ch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c và ngư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lao đ</w:t>
      </w:r>
      <w:r w:rsidRPr="00682FB2">
        <w:rPr>
          <w:rFonts w:ascii="Times New Roman" w:hAnsi="Times New Roman" w:cs="Times New Roman"/>
          <w:sz w:val="28"/>
          <w:szCs w:val="28"/>
        </w:rPr>
        <w:t>ộ</w:t>
      </w:r>
      <w:r w:rsidRPr="00682FB2">
        <w:rPr>
          <w:rFonts w:ascii="Times New Roman" w:hAnsi="Times New Roman" w:cs="Times New Roman"/>
          <w:sz w:val="28"/>
          <w:szCs w:val="28"/>
        </w:rPr>
        <w:t>ng thư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ng xuyên đư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c đào t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o, b</w:t>
      </w:r>
      <w:r w:rsidRPr="00682FB2">
        <w:rPr>
          <w:rFonts w:ascii="Times New Roman" w:hAnsi="Times New Roman" w:cs="Times New Roman"/>
          <w:sz w:val="28"/>
          <w:szCs w:val="28"/>
        </w:rPr>
        <w:t>ồ</w:t>
      </w:r>
      <w:r w:rsidRPr="00682FB2">
        <w:rPr>
          <w:rFonts w:ascii="Times New Roman" w:hAnsi="Times New Roman" w:cs="Times New Roman"/>
          <w:sz w:val="28"/>
          <w:szCs w:val="28"/>
        </w:rPr>
        <w:t>i dư</w:t>
      </w:r>
      <w:r w:rsidRPr="00682FB2">
        <w:rPr>
          <w:rFonts w:ascii="Times New Roman" w:hAnsi="Times New Roman" w:cs="Times New Roman"/>
          <w:sz w:val="28"/>
          <w:szCs w:val="28"/>
        </w:rPr>
        <w:t>ỡ</w:t>
      </w:r>
      <w:r w:rsidRPr="00682FB2">
        <w:rPr>
          <w:rFonts w:ascii="Times New Roman" w:hAnsi="Times New Roman" w:cs="Times New Roman"/>
          <w:sz w:val="28"/>
          <w:szCs w:val="28"/>
        </w:rPr>
        <w:t>ng v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p v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 xml:space="preserve"> và k</w:t>
      </w:r>
      <w:r w:rsidRPr="00682FB2">
        <w:rPr>
          <w:rFonts w:ascii="Times New Roman" w:hAnsi="Times New Roman" w:cs="Times New Roman"/>
          <w:sz w:val="28"/>
          <w:szCs w:val="28"/>
        </w:rPr>
        <w:t>ỹ</w:t>
      </w:r>
      <w:r w:rsidRPr="00682FB2">
        <w:rPr>
          <w:rFonts w:ascii="Times New Roman" w:hAnsi="Times New Roman" w:cs="Times New Roman"/>
          <w:sz w:val="28"/>
          <w:szCs w:val="28"/>
        </w:rPr>
        <w:t xml:space="preserve"> năng 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ng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công ngh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, t</w:t>
      </w:r>
      <w:r w:rsidRPr="00682FB2">
        <w:rPr>
          <w:rFonts w:ascii="Times New Roman" w:hAnsi="Times New Roman" w:cs="Times New Roman"/>
          <w:sz w:val="28"/>
          <w:szCs w:val="28"/>
        </w:rPr>
        <w:t>ừ</w:t>
      </w:r>
      <w:r w:rsidRPr="00682FB2">
        <w:rPr>
          <w:rFonts w:ascii="Times New Roman" w:hAnsi="Times New Roman" w:cs="Times New Roman"/>
          <w:sz w:val="28"/>
          <w:szCs w:val="28"/>
        </w:rPr>
        <w:t>ng bư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c làm ch</w:t>
      </w:r>
      <w:r w:rsidRPr="00682FB2">
        <w:rPr>
          <w:rFonts w:ascii="Times New Roman" w:hAnsi="Times New Roman" w:cs="Times New Roman"/>
          <w:sz w:val="28"/>
          <w:szCs w:val="28"/>
        </w:rPr>
        <w:t>ủ</w:t>
      </w:r>
      <w:r w:rsidRPr="00682FB2">
        <w:rPr>
          <w:rFonts w:ascii="Times New Roman" w:hAnsi="Times New Roman" w:cs="Times New Roman"/>
          <w:sz w:val="28"/>
          <w:szCs w:val="28"/>
        </w:rPr>
        <w:t xml:space="preserve"> các ph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n m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m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lý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, đáp 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ng yêu c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u nhi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m v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 xml:space="preserve"> trong tình hình m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i.</w:t>
      </w:r>
    </w:p>
    <w:p w:rsidR="00585108" w:rsidRPr="00682FB2" w:rsidRDefault="000A16F5" w:rsidP="00682F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82FB2">
        <w:rPr>
          <w:rFonts w:ascii="Times New Roman" w:hAnsi="Times New Roman" w:cs="Times New Roman"/>
          <w:sz w:val="28"/>
          <w:szCs w:val="28"/>
        </w:rPr>
        <w:lastRenderedPageBreak/>
        <w:t>Vi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c đ</w:t>
      </w:r>
      <w:r w:rsidRPr="00682FB2">
        <w:rPr>
          <w:rFonts w:ascii="Times New Roman" w:hAnsi="Times New Roman" w:cs="Times New Roman"/>
          <w:sz w:val="28"/>
          <w:szCs w:val="28"/>
        </w:rPr>
        <w:t>ẩ</w:t>
      </w:r>
      <w:r w:rsidRPr="00682FB2">
        <w:rPr>
          <w:rFonts w:ascii="Times New Roman" w:hAnsi="Times New Roman" w:cs="Times New Roman"/>
          <w:sz w:val="28"/>
          <w:szCs w:val="28"/>
        </w:rPr>
        <w:t>y m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nh chuy</w:t>
      </w:r>
      <w:r w:rsidRPr="00682FB2">
        <w:rPr>
          <w:rFonts w:ascii="Times New Roman" w:hAnsi="Times New Roman" w:cs="Times New Roman"/>
          <w:sz w:val="28"/>
          <w:szCs w:val="28"/>
        </w:rPr>
        <w:t>ể</w:t>
      </w:r>
      <w:r w:rsidRPr="00682FB2">
        <w:rPr>
          <w:rFonts w:ascii="Times New Roman" w:hAnsi="Times New Roman" w:cs="Times New Roman"/>
          <w:sz w:val="28"/>
          <w:szCs w:val="28"/>
        </w:rPr>
        <w:t>n đ</w:t>
      </w:r>
      <w:r w:rsidRPr="00682FB2">
        <w:rPr>
          <w:rFonts w:ascii="Times New Roman" w:hAnsi="Times New Roman" w:cs="Times New Roman"/>
          <w:sz w:val="28"/>
          <w:szCs w:val="28"/>
        </w:rPr>
        <w:t>ổ</w:t>
      </w:r>
      <w:r w:rsidRPr="00682FB2">
        <w:rPr>
          <w:rFonts w:ascii="Times New Roman" w:hAnsi="Times New Roman" w:cs="Times New Roman"/>
          <w:sz w:val="28"/>
          <w:szCs w:val="28"/>
        </w:rPr>
        <w:t>i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 xml:space="preserve"> và 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ng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công ngh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thông tin đã mang l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i nhi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l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i ích thi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>t th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c cho ngư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dân khi đ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>n khám và đi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u tr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 xml:space="preserve"> t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i Trung tâm. Th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gian ch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 xml:space="preserve"> đ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i đư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c rút ng</w:t>
      </w:r>
      <w:r w:rsidRPr="00682FB2">
        <w:rPr>
          <w:rFonts w:ascii="Times New Roman" w:hAnsi="Times New Roman" w:cs="Times New Roman"/>
          <w:sz w:val="28"/>
          <w:szCs w:val="28"/>
        </w:rPr>
        <w:t>ắ</w:t>
      </w:r>
      <w:r w:rsidRPr="00682FB2">
        <w:rPr>
          <w:rFonts w:ascii="Times New Roman" w:hAnsi="Times New Roman" w:cs="Times New Roman"/>
          <w:sz w:val="28"/>
          <w:szCs w:val="28"/>
        </w:rPr>
        <w:t>n, th</w:t>
      </w:r>
      <w:r w:rsidRPr="00682FB2">
        <w:rPr>
          <w:rFonts w:ascii="Times New Roman" w:hAnsi="Times New Roman" w:cs="Times New Roman"/>
          <w:sz w:val="28"/>
          <w:szCs w:val="28"/>
        </w:rPr>
        <w:t>ủ</w:t>
      </w:r>
      <w:r w:rsidRPr="00682FB2">
        <w:rPr>
          <w:rFonts w:ascii="Times New Roman" w:hAnsi="Times New Roman" w:cs="Times New Roman"/>
          <w:sz w:val="28"/>
          <w:szCs w:val="28"/>
        </w:rPr>
        <w:t xml:space="preserve"> t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c hành chính đư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c đơn gi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hóa, thông tin khám ch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>a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đư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c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n lý th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ng nh</w:t>
      </w:r>
      <w:r w:rsidRPr="00682FB2">
        <w:rPr>
          <w:rFonts w:ascii="Times New Roman" w:hAnsi="Times New Roman" w:cs="Times New Roman"/>
          <w:sz w:val="28"/>
          <w:szCs w:val="28"/>
        </w:rPr>
        <w:t>ấ</w:t>
      </w:r>
      <w:r w:rsidRPr="00682FB2">
        <w:rPr>
          <w:rFonts w:ascii="Times New Roman" w:hAnsi="Times New Roman" w:cs="Times New Roman"/>
          <w:sz w:val="28"/>
          <w:szCs w:val="28"/>
        </w:rPr>
        <w:t>t, mi</w:t>
      </w:r>
      <w:r w:rsidRPr="00682FB2">
        <w:rPr>
          <w:rFonts w:ascii="Times New Roman" w:hAnsi="Times New Roman" w:cs="Times New Roman"/>
          <w:sz w:val="28"/>
          <w:szCs w:val="28"/>
        </w:rPr>
        <w:t>nh b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ch, qua đó nâng cao s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 xml:space="preserve"> hài lòng c</w:t>
      </w:r>
      <w:r w:rsidRPr="00682FB2">
        <w:rPr>
          <w:rFonts w:ascii="Times New Roman" w:hAnsi="Times New Roman" w:cs="Times New Roman"/>
          <w:sz w:val="28"/>
          <w:szCs w:val="28"/>
        </w:rPr>
        <w:t>ủ</w:t>
      </w:r>
      <w:r w:rsidRPr="00682FB2">
        <w:rPr>
          <w:rFonts w:ascii="Times New Roman" w:hAnsi="Times New Roman" w:cs="Times New Roman"/>
          <w:sz w:val="28"/>
          <w:szCs w:val="28"/>
        </w:rPr>
        <w:t>a ngư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và ch</w:t>
      </w:r>
      <w:r w:rsidRPr="00682FB2">
        <w:rPr>
          <w:rFonts w:ascii="Times New Roman" w:hAnsi="Times New Roman" w:cs="Times New Roman"/>
          <w:sz w:val="28"/>
          <w:szCs w:val="28"/>
        </w:rPr>
        <w:t>ấ</w:t>
      </w:r>
      <w:r w:rsidRPr="00682FB2">
        <w:rPr>
          <w:rFonts w:ascii="Times New Roman" w:hAnsi="Times New Roman" w:cs="Times New Roman"/>
          <w:sz w:val="28"/>
          <w:szCs w:val="28"/>
        </w:rPr>
        <w:t>t lư</w:t>
      </w:r>
      <w:r w:rsidRPr="00682FB2">
        <w:rPr>
          <w:rFonts w:ascii="Times New Roman" w:hAnsi="Times New Roman" w:cs="Times New Roman"/>
          <w:sz w:val="28"/>
          <w:szCs w:val="28"/>
        </w:rPr>
        <w:t>ợ</w:t>
      </w:r>
      <w:r w:rsidRPr="00682FB2">
        <w:rPr>
          <w:rFonts w:ascii="Times New Roman" w:hAnsi="Times New Roman" w:cs="Times New Roman"/>
          <w:sz w:val="28"/>
          <w:szCs w:val="28"/>
        </w:rPr>
        <w:t>ng d</w:t>
      </w:r>
      <w:r w:rsidRPr="00682FB2">
        <w:rPr>
          <w:rFonts w:ascii="Times New Roman" w:hAnsi="Times New Roman" w:cs="Times New Roman"/>
          <w:sz w:val="28"/>
          <w:szCs w:val="28"/>
        </w:rPr>
        <w:t>ị</w:t>
      </w:r>
      <w:r w:rsidRPr="00682FB2">
        <w:rPr>
          <w:rFonts w:ascii="Times New Roman" w:hAnsi="Times New Roman" w:cs="Times New Roman"/>
          <w:sz w:val="28"/>
          <w:szCs w:val="28"/>
        </w:rPr>
        <w:t>ch v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 xml:space="preserve">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t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i cơ s</w:t>
      </w:r>
      <w:r w:rsidRPr="00682FB2">
        <w:rPr>
          <w:rFonts w:ascii="Times New Roman" w:hAnsi="Times New Roman" w:cs="Times New Roman"/>
          <w:sz w:val="28"/>
          <w:szCs w:val="28"/>
        </w:rPr>
        <w:t>ở</w:t>
      </w:r>
      <w:r w:rsidRPr="00682FB2">
        <w:rPr>
          <w:rFonts w:ascii="Times New Roman" w:hAnsi="Times New Roman" w:cs="Times New Roman"/>
          <w:sz w:val="28"/>
          <w:szCs w:val="28"/>
        </w:rPr>
        <w:t>.</w:t>
      </w:r>
    </w:p>
    <w:p w:rsidR="00585108" w:rsidRPr="00682FB2" w:rsidRDefault="000A16F5" w:rsidP="00682FB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82FB2">
        <w:rPr>
          <w:rFonts w:ascii="Times New Roman" w:hAnsi="Times New Roman" w:cs="Times New Roman"/>
          <w:sz w:val="28"/>
          <w:szCs w:val="28"/>
        </w:rPr>
        <w:t>Trong th</w:t>
      </w:r>
      <w:r w:rsidRPr="00682FB2">
        <w:rPr>
          <w:rFonts w:ascii="Times New Roman" w:hAnsi="Times New Roman" w:cs="Times New Roman"/>
          <w:sz w:val="28"/>
          <w:szCs w:val="28"/>
        </w:rPr>
        <w:t>ờ</w:t>
      </w:r>
      <w:r w:rsidRPr="00682FB2">
        <w:rPr>
          <w:rFonts w:ascii="Times New Roman" w:hAnsi="Times New Roman" w:cs="Times New Roman"/>
          <w:sz w:val="28"/>
          <w:szCs w:val="28"/>
        </w:rPr>
        <w:t>i gian t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i, Trung tâm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khu v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c Th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ch Hãn s</w:t>
      </w:r>
      <w:r w:rsidRPr="00682FB2">
        <w:rPr>
          <w:rFonts w:ascii="Times New Roman" w:hAnsi="Times New Roman" w:cs="Times New Roman"/>
          <w:sz w:val="28"/>
          <w:szCs w:val="28"/>
        </w:rPr>
        <w:t>ẽ</w:t>
      </w:r>
      <w:r w:rsidRPr="00682FB2">
        <w:rPr>
          <w:rFonts w:ascii="Times New Roman" w:hAnsi="Times New Roman" w:cs="Times New Roman"/>
          <w:sz w:val="28"/>
          <w:szCs w:val="28"/>
        </w:rPr>
        <w:t xml:space="preserve"> ti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>p t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c đ</w:t>
      </w:r>
      <w:r w:rsidRPr="00682FB2">
        <w:rPr>
          <w:rFonts w:ascii="Times New Roman" w:hAnsi="Times New Roman" w:cs="Times New Roman"/>
          <w:sz w:val="28"/>
          <w:szCs w:val="28"/>
        </w:rPr>
        <w:t>ẩ</w:t>
      </w:r>
      <w:r w:rsidRPr="00682FB2">
        <w:rPr>
          <w:rFonts w:ascii="Times New Roman" w:hAnsi="Times New Roman" w:cs="Times New Roman"/>
          <w:sz w:val="28"/>
          <w:szCs w:val="28"/>
        </w:rPr>
        <w:t>y m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 xml:space="preserve">nh 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ng d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ng công ngh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thông tin, hoàn thi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h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th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ng b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nh án đi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t</w:t>
      </w:r>
      <w:r w:rsidRPr="00682FB2">
        <w:rPr>
          <w:rFonts w:ascii="Times New Roman" w:hAnsi="Times New Roman" w:cs="Times New Roman"/>
          <w:sz w:val="28"/>
          <w:szCs w:val="28"/>
        </w:rPr>
        <w:t>ử</w:t>
      </w:r>
      <w:r w:rsidRPr="00682FB2">
        <w:rPr>
          <w:rFonts w:ascii="Times New Roman" w:hAnsi="Times New Roman" w:cs="Times New Roman"/>
          <w:sz w:val="28"/>
          <w:szCs w:val="28"/>
        </w:rPr>
        <w:t>, khai thác 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u qu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 xml:space="preserve"> d</w:t>
      </w:r>
      <w:r w:rsidRPr="00682FB2">
        <w:rPr>
          <w:rFonts w:ascii="Times New Roman" w:hAnsi="Times New Roman" w:cs="Times New Roman"/>
          <w:sz w:val="28"/>
          <w:szCs w:val="28"/>
        </w:rPr>
        <w:t>ữ</w:t>
      </w:r>
      <w:r w:rsidRPr="00682FB2">
        <w:rPr>
          <w:rFonts w:ascii="Times New Roman" w:hAnsi="Times New Roman" w:cs="Times New Roman"/>
          <w:sz w:val="28"/>
          <w:szCs w:val="28"/>
        </w:rPr>
        <w:t xml:space="preserve"> li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u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s</w:t>
      </w:r>
      <w:r w:rsidRPr="00682FB2">
        <w:rPr>
          <w:rFonts w:ascii="Times New Roman" w:hAnsi="Times New Roman" w:cs="Times New Roman"/>
          <w:sz w:val="28"/>
          <w:szCs w:val="28"/>
        </w:rPr>
        <w:t>ố</w:t>
      </w:r>
      <w:r w:rsidRPr="00682FB2">
        <w:rPr>
          <w:rFonts w:ascii="Times New Roman" w:hAnsi="Times New Roman" w:cs="Times New Roman"/>
          <w:sz w:val="28"/>
          <w:szCs w:val="28"/>
        </w:rPr>
        <w:t>, góp ph</w:t>
      </w:r>
      <w:r w:rsidRPr="00682FB2">
        <w:rPr>
          <w:rFonts w:ascii="Times New Roman" w:hAnsi="Times New Roman" w:cs="Times New Roman"/>
          <w:sz w:val="28"/>
          <w:szCs w:val="28"/>
        </w:rPr>
        <w:t>ầ</w:t>
      </w:r>
      <w:r w:rsidRPr="00682FB2">
        <w:rPr>
          <w:rFonts w:ascii="Times New Roman" w:hAnsi="Times New Roman" w:cs="Times New Roman"/>
          <w:sz w:val="28"/>
          <w:szCs w:val="28"/>
        </w:rPr>
        <w:t>n xây d</w:t>
      </w:r>
      <w:r w:rsidRPr="00682FB2">
        <w:rPr>
          <w:rFonts w:ascii="Times New Roman" w:hAnsi="Times New Roman" w:cs="Times New Roman"/>
          <w:sz w:val="28"/>
          <w:szCs w:val="28"/>
        </w:rPr>
        <w:t>ự</w:t>
      </w:r>
      <w:r w:rsidRPr="00682FB2">
        <w:rPr>
          <w:rFonts w:ascii="Times New Roman" w:hAnsi="Times New Roman" w:cs="Times New Roman"/>
          <w:sz w:val="28"/>
          <w:szCs w:val="28"/>
        </w:rPr>
        <w:t>ng n</w:t>
      </w:r>
      <w:r w:rsidRPr="00682FB2">
        <w:rPr>
          <w:rFonts w:ascii="Times New Roman" w:hAnsi="Times New Roman" w:cs="Times New Roman"/>
          <w:sz w:val="28"/>
          <w:szCs w:val="28"/>
        </w:rPr>
        <w:t>ề</w:t>
      </w:r>
      <w:r w:rsidRPr="00682FB2">
        <w:rPr>
          <w:rFonts w:ascii="Times New Roman" w:hAnsi="Times New Roman" w:cs="Times New Roman"/>
          <w:sz w:val="28"/>
          <w:szCs w:val="28"/>
        </w:rPr>
        <w:t>n y t</w:t>
      </w:r>
      <w:r w:rsidRPr="00682FB2">
        <w:rPr>
          <w:rFonts w:ascii="Times New Roman" w:hAnsi="Times New Roman" w:cs="Times New Roman"/>
          <w:sz w:val="28"/>
          <w:szCs w:val="28"/>
        </w:rPr>
        <w:t>ế</w:t>
      </w:r>
      <w:r w:rsidRPr="00682FB2">
        <w:rPr>
          <w:rFonts w:ascii="Times New Roman" w:hAnsi="Times New Roman" w:cs="Times New Roman"/>
          <w:sz w:val="28"/>
          <w:szCs w:val="28"/>
        </w:rPr>
        <w:t xml:space="preserve"> 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n đ</w:t>
      </w:r>
      <w:r w:rsidRPr="00682FB2">
        <w:rPr>
          <w:rFonts w:ascii="Times New Roman" w:hAnsi="Times New Roman" w:cs="Times New Roman"/>
          <w:sz w:val="28"/>
          <w:szCs w:val="28"/>
        </w:rPr>
        <w:t>ạ</w:t>
      </w:r>
      <w:r w:rsidRPr="00682FB2">
        <w:rPr>
          <w:rFonts w:ascii="Times New Roman" w:hAnsi="Times New Roman" w:cs="Times New Roman"/>
          <w:sz w:val="28"/>
          <w:szCs w:val="28"/>
        </w:rPr>
        <w:t>i, chuyên nghi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>p, công b</w:t>
      </w:r>
      <w:r w:rsidRPr="00682FB2">
        <w:rPr>
          <w:rFonts w:ascii="Times New Roman" w:hAnsi="Times New Roman" w:cs="Times New Roman"/>
          <w:sz w:val="28"/>
          <w:szCs w:val="28"/>
        </w:rPr>
        <w:t>ằ</w:t>
      </w:r>
      <w:r w:rsidRPr="00682FB2">
        <w:rPr>
          <w:rFonts w:ascii="Times New Roman" w:hAnsi="Times New Roman" w:cs="Times New Roman"/>
          <w:sz w:val="28"/>
          <w:szCs w:val="28"/>
        </w:rPr>
        <w:t>ng và hư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ng t</w:t>
      </w:r>
      <w:r w:rsidRPr="00682FB2">
        <w:rPr>
          <w:rFonts w:ascii="Times New Roman" w:hAnsi="Times New Roman" w:cs="Times New Roman"/>
          <w:sz w:val="28"/>
          <w:szCs w:val="28"/>
        </w:rPr>
        <w:t>ớ</w:t>
      </w:r>
      <w:r w:rsidRPr="00682FB2">
        <w:rPr>
          <w:rFonts w:ascii="Times New Roman" w:hAnsi="Times New Roman" w:cs="Times New Roman"/>
          <w:sz w:val="28"/>
          <w:szCs w:val="28"/>
        </w:rPr>
        <w:t>i m</w:t>
      </w:r>
      <w:r w:rsidRPr="00682FB2">
        <w:rPr>
          <w:rFonts w:ascii="Times New Roman" w:hAnsi="Times New Roman" w:cs="Times New Roman"/>
          <w:sz w:val="28"/>
          <w:szCs w:val="28"/>
        </w:rPr>
        <w:t>ụ</w:t>
      </w:r>
      <w:r w:rsidRPr="00682FB2">
        <w:rPr>
          <w:rFonts w:ascii="Times New Roman" w:hAnsi="Times New Roman" w:cs="Times New Roman"/>
          <w:sz w:val="28"/>
          <w:szCs w:val="28"/>
        </w:rPr>
        <w:t>c tiêu chăm sóc, b</w:t>
      </w:r>
      <w:r w:rsidRPr="00682FB2">
        <w:rPr>
          <w:rFonts w:ascii="Times New Roman" w:hAnsi="Times New Roman" w:cs="Times New Roman"/>
          <w:sz w:val="28"/>
          <w:szCs w:val="28"/>
        </w:rPr>
        <w:t>ả</w:t>
      </w:r>
      <w:r w:rsidRPr="00682FB2">
        <w:rPr>
          <w:rFonts w:ascii="Times New Roman" w:hAnsi="Times New Roman" w:cs="Times New Roman"/>
          <w:sz w:val="28"/>
          <w:szCs w:val="28"/>
        </w:rPr>
        <w:t>o v</w:t>
      </w:r>
      <w:r w:rsidRPr="00682FB2">
        <w:rPr>
          <w:rFonts w:ascii="Times New Roman" w:hAnsi="Times New Roman" w:cs="Times New Roman"/>
          <w:sz w:val="28"/>
          <w:szCs w:val="28"/>
        </w:rPr>
        <w:t>ệ</w:t>
      </w:r>
      <w:r w:rsidRPr="00682FB2">
        <w:rPr>
          <w:rFonts w:ascii="Times New Roman" w:hAnsi="Times New Roman" w:cs="Times New Roman"/>
          <w:sz w:val="28"/>
          <w:szCs w:val="28"/>
        </w:rPr>
        <w:t xml:space="preserve"> và nâng cao s</w:t>
      </w:r>
      <w:r w:rsidRPr="00682FB2">
        <w:rPr>
          <w:rFonts w:ascii="Times New Roman" w:hAnsi="Times New Roman" w:cs="Times New Roman"/>
          <w:sz w:val="28"/>
          <w:szCs w:val="28"/>
        </w:rPr>
        <w:t>ứ</w:t>
      </w:r>
      <w:r w:rsidRPr="00682FB2">
        <w:rPr>
          <w:rFonts w:ascii="Times New Roman" w:hAnsi="Times New Roman" w:cs="Times New Roman"/>
          <w:sz w:val="28"/>
          <w:szCs w:val="28"/>
        </w:rPr>
        <w:t>c kh</w:t>
      </w:r>
      <w:r w:rsidRPr="00682FB2">
        <w:rPr>
          <w:rFonts w:ascii="Times New Roman" w:hAnsi="Times New Roman" w:cs="Times New Roman"/>
          <w:sz w:val="28"/>
          <w:szCs w:val="28"/>
        </w:rPr>
        <w:t>ỏ</w:t>
      </w:r>
      <w:r w:rsidRPr="00682FB2">
        <w:rPr>
          <w:rFonts w:ascii="Times New Roman" w:hAnsi="Times New Roman" w:cs="Times New Roman"/>
          <w:sz w:val="28"/>
          <w:szCs w:val="28"/>
        </w:rPr>
        <w:t>e nhân dân.</w:t>
      </w:r>
    </w:p>
    <w:sectPr w:rsidR="00585108" w:rsidRPr="00682F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16F5"/>
    <w:rsid w:val="0015074B"/>
    <w:rsid w:val="0029639D"/>
    <w:rsid w:val="00326F90"/>
    <w:rsid w:val="00585108"/>
    <w:rsid w:val="00682F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B7151-9B66-49C2-AF6D-EDCB5F21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2</cp:revision>
  <dcterms:created xsi:type="dcterms:W3CDTF">2025-12-23T07:52:00Z</dcterms:created>
  <dcterms:modified xsi:type="dcterms:W3CDTF">2025-12-23T07:52:00Z</dcterms:modified>
</cp:coreProperties>
</file>